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Khangai Herds 6- A Day in the Life</w:t>
      </w:r>
    </w:p>
    <w:p>
      <w:r>
        <w:drawing>
          <wp:inline xmlns:a="http://schemas.openxmlformats.org/drawingml/2006/main" xmlns:pic="http://schemas.openxmlformats.org/drawingml/2006/picture">
            <wp:extent cx="54864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hangai Herds 6- A Day in the Life.df-med-img-vid.1e7eb302-4eb5-4461-a30b-54fbd885755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1e7eb302-4eb5-4461-a30b-54fbd885755d</w:t>
      </w:r>
    </w:p>
    <w:p>
      <w:pPr>
        <w:pStyle w:val="Heading3"/>
      </w:pPr>
      <w:r>
        <w:t>creator</w:t>
      </w:r>
    </w:p>
    <w:p>
      <w:r>
        <w:t>Fijn, Natasha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This sixth segment of Khangai Herds features a day in the life of a Mongolian herding woman, who has ten children and twenty-six grandchildren. It is spring and she is caring full-time for a six month old grandchild but nurturing many newborn herd animals as well. She herds the sheep and goats with a couple of her grandchildren and discusses a wolf attack with a neighbouring herding woman.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&lt;https://vimeo.com/14314275&gt;</w:t>
      </w:r>
    </w:p>
    <w:p>
      <w:pPr>
        <w:pStyle w:val="Heading3"/>
      </w:pPr>
      <w:r>
        <w:t>rights</w:t>
      </w:r>
    </w:p>
    <w:p>
      <w:r>
        <w:t>&lt;https://creativecommons.org/licenses/by-nc-nd/3.0/&gt;</w:t>
      </w:r>
    </w:p>
    <w:p>
      <w:pPr>
        <w:pStyle w:val="Heading3"/>
      </w:pPr>
      <w:r>
        <w:t>subject</w:t>
      </w:r>
    </w:p>
    <w:p>
      <w:r>
        <w:t>Living with Herds</w:t>
      </w:r>
    </w:p>
    <w:p>
      <w:r>
        <w:t>co-domestic</w:t>
      </w:r>
    </w:p>
    <w:p>
      <w:r>
        <w:t>domestication</w:t>
      </w:r>
    </w:p>
    <w:p>
      <w:r>
        <w:t>encampment</w:t>
      </w:r>
    </w:p>
    <w:p>
      <w:r>
        <w:t>ethnography</w:t>
      </w:r>
    </w:p>
    <w:p>
      <w:r>
        <w:t>family encampment</w:t>
      </w:r>
    </w:p>
    <w:p>
      <w:r>
        <w:t>herding</w:t>
      </w:r>
    </w:p>
    <w:p>
      <w:r>
        <w:t>human-animal</w:t>
      </w:r>
    </w:p>
    <w:p>
      <w:r>
        <w:t>khangai herds</w:t>
      </w:r>
    </w:p>
    <w:p>
      <w:r>
        <w:t>nomadic</w:t>
      </w:r>
    </w:p>
    <w:p>
      <w:r>
        <w:t>nurturing animals</w:t>
      </w:r>
    </w:p>
    <w:p>
      <w:r>
        <w:t>observational film</w:t>
      </w:r>
    </w:p>
    <w:p>
      <w:r>
        <w:t>pastoralism</w:t>
      </w:r>
    </w:p>
    <w:p>
      <w:r>
        <w:t>reciprocal</w:t>
      </w:r>
    </w:p>
    <w:p>
      <w:r>
        <w:t xml:space="preserve">visual </w:t>
      </w:r>
    </w:p>
    <w:p>
      <w:r>
        <w:t>wolf</w:t>
      </w:r>
    </w:p>
    <w:p>
      <w:pPr>
        <w:pStyle w:val="Heading3"/>
      </w:pPr>
      <w:r>
        <w:t>date</w:t>
      </w:r>
    </w:p>
    <w:p>
      <w:r>
        <w:t>2010-08-21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Khangai Herds 6- A Day in the Life.mp4</w:t>
      </w:r>
    </w:p>
    <w:p>
      <w:pPr>
        <w:pStyle w:val="Heading3"/>
      </w:pPr>
      <w:r>
        <w:t>remote embed url</w:t>
      </w:r>
    </w:p>
    <w:p>
      <w:r>
        <w:t>https://player.vimeo.com/video/14314275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64.0MiB</w:t>
      </w:r>
    </w:p>
    <w:p>
      <w:r>
        <w:t>753.115000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